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The Judicial Educator (JE) – Directions for Students</w:t>
      </w:r>
    </w:p>
    <w:p>
      <w:r>
        <w:rPr>
          <w:b/>
        </w:rPr>
        <w:t>THE JUDICIAL EDUCATOR DOES NOT REQUIRE PAYMENT. Please read these instructions carefully — they contain a discount code for your school that you will use instead of paying for The JE.</w:t>
      </w:r>
    </w:p>
    <w:p>
      <w:r>
        <w:t>Use your school email address to set up your account and make sure you select your school from the drop-down menu.</w:t>
      </w:r>
    </w:p>
    <w:p>
      <w:r>
        <w:t>Although The JE is mobile-friendly, it is strongly recommended that you use a desktop computer to set up your account. Save or print these instructions until you complete your assigned module(s). You will receive a certificate of completion for each completed module. It is your responsibility to send the certificate(s) to the appropriate campus representative.</w:t>
      </w:r>
    </w:p>
    <w:p>
      <w:pPr>
        <w:pStyle w:val="Heading2"/>
      </w:pPr>
      <w:r>
        <w:t>Account Information</w:t>
      </w:r>
    </w:p>
    <w:p>
      <w:r>
        <w:t>Username: ________________________________________________</w:t>
      </w:r>
    </w:p>
    <w:p>
      <w:r>
        <w:t>Password: ________________________________________________</w:t>
      </w:r>
    </w:p>
    <w:p>
      <w:r>
        <w:t>Referring administrator/professor name: _____________________</w:t>
      </w:r>
    </w:p>
    <w:p>
      <w:r>
        <w:t>Referring administrator/professor email: _____________________</w:t>
      </w:r>
    </w:p>
    <w:p>
      <w:pPr>
        <w:pStyle w:val="Heading2"/>
      </w:pPr>
      <w:r>
        <w:t>Instructions</w:t>
      </w:r>
    </w:p>
    <w:p>
      <w:pPr>
        <w:pStyle w:val="ListNumber"/>
      </w:pPr>
      <w:r>
        <w:t>Go to https://learn.reslife.net. There are multiple products available. Register only for The Judicial Educator so your discount code will work.</w:t>
      </w:r>
    </w:p>
    <w:p>
      <w:pPr>
        <w:pStyle w:val="ListNumber"/>
      </w:pPr>
      <w:r>
        <w:t>Click the yellow 'Create Account' button. Use your school email address and select 'Student' as the User Type. Find your college or university in the drop-down menu. You will receive a confirmation email from reslife@acuho-i.org.</w:t>
      </w:r>
    </w:p>
    <w:p>
      <w:pPr>
        <w:pStyle w:val="ListNumber"/>
      </w:pPr>
      <w:r>
        <w:t>After logging into your account, select 'Catalog' from the blue ribbon menu at the top of the page. Locate The Judicial Educator listing and select 'Register'.</w:t>
      </w:r>
    </w:p>
    <w:p>
      <w:pPr>
        <w:pStyle w:val="ListNumber"/>
      </w:pPr>
      <w:r>
        <w:t>Select 'Complete Registration Now'. If you have not created an account yet, you will be prompted to do so before checking out.</w:t>
      </w:r>
    </w:p>
    <w:p>
      <w:pPr>
        <w:pStyle w:val="ListNumber"/>
      </w:pPr>
      <w:r>
        <w:t>In your cart, enter the discount code ETSU and select 'Apply Discount'. Your balance should update to $0. Select 'Complete Registration'.</w:t>
      </w:r>
    </w:p>
    <w:p>
      <w:pPr>
        <w:pStyle w:val="ListNumber"/>
      </w:pPr>
      <w:r>
        <w:t>After registration, your courses will appear in your Dashboard. The Judicial Educator contains individual modules that can be completed separately. You may log out and return later; the system will save your progress.</w:t>
      </w:r>
    </w:p>
    <w:p>
      <w:pPr>
        <w:pStyle w:val="ListNumber"/>
      </w:pPr>
      <w:r>
        <w:t>From your Dashboard, select The Judicial Educator package and activate the assigned module(s). Activated modules will appear under 'On-Demand Products'. Watch the module video and complete the quiz. You have three attempts to pass the quiz.</w:t>
      </w:r>
    </w:p>
    <w:p>
      <w:pPr>
        <w:pStyle w:val="ListNumber"/>
      </w:pPr>
      <w:r>
        <w:t>After successfully completing a module and quiz, save your certificate of completion and send it to the campus representative identified in your instructions.</w:t>
      </w:r>
    </w:p>
    <w:p>
      <w:pPr>
        <w:pStyle w:val="Heading2"/>
      </w:pPr>
      <w:r>
        <w:t>Assigned Modules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Module</w:t>
            </w:r>
          </w:p>
        </w:tc>
        <w:tc>
          <w:tcPr>
            <w:tcW w:type="dxa" w:w="2160"/>
          </w:tcPr>
          <w:p>
            <w:r>
              <w:t>Assigned</w:t>
            </w:r>
          </w:p>
        </w:tc>
        <w:tc>
          <w:tcPr>
            <w:tcW w:type="dxa" w:w="2160"/>
          </w:tcPr>
          <w:p>
            <w:r>
              <w:t>Completed</w:t>
            </w:r>
          </w:p>
        </w:tc>
        <w:tc>
          <w:tcPr>
            <w:tcW w:type="dxa" w:w="2160"/>
          </w:tcPr>
          <w:p>
            <w:r>
              <w:t>Certificate Emailed</w:t>
            </w:r>
          </w:p>
        </w:tc>
      </w:tr>
      <w:tr>
        <w:tc>
          <w:tcPr>
            <w:tcW w:type="dxa" w:w="2160"/>
          </w:tcPr>
          <w:p>
            <w:r>
              <w:t>Academic Integrity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Alcohol 101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Alcohol 102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Anger Management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Being a Good Neighbor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Bystander Education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Civility and Respect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Community Living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Damage and Vandalism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Fire Safety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Healthy Relationships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Living with a Roommate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Marijuana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Navigating an Online World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Peer Harassment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Personal Cleanliness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Personal Decision Making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Safe Living on Campus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Smoking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Understanding and Managing Conflict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Understanding Myself and Others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Accessible ADA-friendly version created for East Tennessee State University.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